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0653" w14:textId="77777777" w:rsidR="00820C1C" w:rsidRDefault="007609F3" w:rsidP="00200BDE">
      <w:pPr>
        <w:pStyle w:val="Ttulo1"/>
        <w:jc w:val="center"/>
        <w:rPr>
          <w:lang w:val="es-CL"/>
        </w:rPr>
      </w:pPr>
      <w:r>
        <w:rPr>
          <w:lang w:val="es-CL"/>
        </w:rPr>
        <w:t>C</w:t>
      </w:r>
      <w:r w:rsidR="00A20F69">
        <w:rPr>
          <w:lang w:val="es-CL"/>
        </w:rPr>
        <w:t xml:space="preserve">arta de apoyo </w:t>
      </w:r>
    </w:p>
    <w:p w14:paraId="273B357A" w14:textId="11A0CAD2" w:rsidR="00EF5BCB" w:rsidRDefault="001F3226" w:rsidP="00200BDE">
      <w:pPr>
        <w:pStyle w:val="Ttulo1"/>
        <w:jc w:val="center"/>
        <w:rPr>
          <w:lang w:val="es-CL"/>
        </w:rPr>
      </w:pPr>
      <w:r>
        <w:rPr>
          <w:lang w:val="es-CL"/>
        </w:rPr>
        <w:t>L</w:t>
      </w:r>
      <w:r w:rsidR="00A20F69">
        <w:rPr>
          <w:lang w:val="es-CL"/>
        </w:rPr>
        <w:t>lamado a publicación</w:t>
      </w:r>
      <w:r w:rsidR="00FA6488">
        <w:rPr>
          <w:lang w:val="es-CL"/>
        </w:rPr>
        <w:t xml:space="preserve"> Trabajos de Fin de Grado</w:t>
      </w:r>
      <w:r w:rsidR="005F70FA">
        <w:rPr>
          <w:lang w:val="es-CL"/>
        </w:rPr>
        <w:t xml:space="preserve"> destacaddos</w:t>
      </w:r>
      <w:r w:rsidR="00FA6488">
        <w:rPr>
          <w:lang w:val="es-CL"/>
        </w:rPr>
        <w:t xml:space="preserve"> </w:t>
      </w:r>
    </w:p>
    <w:p w14:paraId="297B0D30" w14:textId="77777777" w:rsidR="00D27E2A" w:rsidRDefault="00D27E2A" w:rsidP="001F3226">
      <w:pPr>
        <w:jc w:val="center"/>
        <w:rPr>
          <w:lang w:val="es-CL"/>
        </w:rPr>
      </w:pPr>
    </w:p>
    <w:p w14:paraId="060CE26E" w14:textId="5D78358E" w:rsidR="00D27E2A" w:rsidRPr="00874833" w:rsidRDefault="00C23DBC" w:rsidP="00874833">
      <w:pPr>
        <w:jc w:val="both"/>
        <w:rPr>
          <w:rFonts w:ascii="Calibri Light" w:hAnsi="Calibri Light" w:cs="Calibri Light"/>
          <w:lang w:val="es-CL"/>
        </w:rPr>
      </w:pPr>
      <w:r w:rsidRPr="00874833">
        <w:rPr>
          <w:rFonts w:ascii="Calibri Light" w:hAnsi="Calibri Light" w:cs="Calibri Light"/>
          <w:lang w:val="es-CL"/>
        </w:rPr>
        <w:t xml:space="preserve">A: Dirección de </w:t>
      </w:r>
      <w:r w:rsidR="00913ABC">
        <w:rPr>
          <w:rFonts w:ascii="Calibri Light" w:hAnsi="Calibri Light" w:cs="Calibri Light"/>
          <w:lang w:val="es-CL"/>
        </w:rPr>
        <w:t>P</w:t>
      </w:r>
      <w:r w:rsidRPr="00874833">
        <w:rPr>
          <w:rFonts w:ascii="Calibri Light" w:hAnsi="Calibri Light" w:cs="Calibri Light"/>
          <w:lang w:val="es-CL"/>
        </w:rPr>
        <w:t xml:space="preserve">ostgrado </w:t>
      </w:r>
    </w:p>
    <w:p w14:paraId="3DDDF884" w14:textId="728B58B4" w:rsidR="00C23DBC" w:rsidRDefault="00C23DBC" w:rsidP="00874833">
      <w:pPr>
        <w:jc w:val="both"/>
        <w:rPr>
          <w:rFonts w:ascii="Calibri Light" w:hAnsi="Calibri Light" w:cs="Calibri Light"/>
          <w:lang w:val="es-CL"/>
        </w:rPr>
      </w:pPr>
      <w:r w:rsidRPr="00874833">
        <w:rPr>
          <w:rFonts w:ascii="Calibri Light" w:hAnsi="Calibri Light" w:cs="Calibri Light"/>
          <w:lang w:val="es-CL"/>
        </w:rPr>
        <w:t xml:space="preserve">Vicerrectoría de Innovación, Investigación y Postgrados </w:t>
      </w:r>
    </w:p>
    <w:p w14:paraId="6789227B" w14:textId="31A1A889" w:rsidR="00A67401" w:rsidRPr="00874833" w:rsidRDefault="00A67401" w:rsidP="00A67401">
      <w:pPr>
        <w:jc w:val="right"/>
        <w:rPr>
          <w:rFonts w:ascii="Calibri Light" w:hAnsi="Calibri Light" w:cs="Calibri Light"/>
          <w:lang w:val="es-CL"/>
        </w:rPr>
      </w:pPr>
      <w:proofErr w:type="gramStart"/>
      <w:r>
        <w:rPr>
          <w:rFonts w:ascii="Calibri Light" w:hAnsi="Calibri Light" w:cs="Calibri Light"/>
          <w:lang w:val="es-CL"/>
        </w:rPr>
        <w:t>Fecha:_</w:t>
      </w:r>
      <w:proofErr w:type="gramEnd"/>
      <w:r>
        <w:rPr>
          <w:rFonts w:ascii="Calibri Light" w:hAnsi="Calibri Light" w:cs="Calibri Light"/>
          <w:lang w:val="es-CL"/>
        </w:rPr>
        <w:t>_____________________</w:t>
      </w:r>
    </w:p>
    <w:p w14:paraId="4B06ADED" w14:textId="77777777" w:rsidR="00C23DBC" w:rsidRPr="00874833" w:rsidRDefault="00C23DBC" w:rsidP="00874833">
      <w:pPr>
        <w:jc w:val="both"/>
        <w:rPr>
          <w:rFonts w:ascii="Calibri Light" w:hAnsi="Calibri Light" w:cs="Calibri Light"/>
          <w:lang w:val="es-CL"/>
        </w:rPr>
      </w:pPr>
    </w:p>
    <w:p w14:paraId="22B465A2" w14:textId="6954AA69" w:rsidR="009D71CE" w:rsidRDefault="007F1556" w:rsidP="007F5A37">
      <w:pPr>
        <w:spacing w:line="360" w:lineRule="auto"/>
        <w:jc w:val="both"/>
        <w:rPr>
          <w:rFonts w:ascii="Calibri Light" w:hAnsi="Calibri Light" w:cs="Calibri Light"/>
          <w:lang w:val="es-CL"/>
        </w:rPr>
      </w:pPr>
      <w:proofErr w:type="gramStart"/>
      <w:r w:rsidRPr="00874833">
        <w:rPr>
          <w:rFonts w:ascii="Calibri Light" w:hAnsi="Calibri Light" w:cs="Calibri Light"/>
          <w:lang w:val="es-CL"/>
        </w:rPr>
        <w:t>Yo,_</w:t>
      </w:r>
      <w:proofErr w:type="gramEnd"/>
      <w:r w:rsidRPr="00874833">
        <w:rPr>
          <w:rFonts w:ascii="Calibri Light" w:hAnsi="Calibri Light" w:cs="Calibri Light"/>
          <w:lang w:val="es-CL"/>
        </w:rPr>
        <w:t>______________________________________</w:t>
      </w:r>
      <w:r w:rsidR="00213ED6" w:rsidRPr="00874833">
        <w:rPr>
          <w:rFonts w:ascii="Calibri Light" w:hAnsi="Calibri Light" w:cs="Calibri Light"/>
          <w:lang w:val="es-CL"/>
        </w:rPr>
        <w:t>_______________</w:t>
      </w:r>
      <w:r w:rsidR="000E3CA7">
        <w:rPr>
          <w:rFonts w:ascii="Calibri Light" w:hAnsi="Calibri Light" w:cs="Calibri Light"/>
          <w:lang w:val="es-CL"/>
        </w:rPr>
        <w:t>__</w:t>
      </w:r>
      <w:r w:rsidR="00213ED6" w:rsidRPr="00874833">
        <w:rPr>
          <w:rFonts w:ascii="Calibri Light" w:hAnsi="Calibri Light" w:cs="Calibri Light"/>
          <w:lang w:val="es-CL"/>
        </w:rPr>
        <w:t>__________</w:t>
      </w:r>
      <w:r w:rsidRPr="00874833">
        <w:rPr>
          <w:rFonts w:ascii="Calibri Light" w:hAnsi="Calibri Light" w:cs="Calibri Light"/>
          <w:lang w:val="es-CL"/>
        </w:rPr>
        <w:t>__, en</w:t>
      </w:r>
      <w:r w:rsidR="00874833">
        <w:rPr>
          <w:rFonts w:ascii="Calibri Light" w:hAnsi="Calibri Light" w:cs="Calibri Light"/>
          <w:lang w:val="es-CL"/>
        </w:rPr>
        <w:t xml:space="preserve"> </w:t>
      </w:r>
      <w:r w:rsidRPr="00874833">
        <w:rPr>
          <w:rFonts w:ascii="Calibri Light" w:hAnsi="Calibri Light" w:cs="Calibri Light"/>
          <w:lang w:val="es-CL"/>
        </w:rPr>
        <w:t>m</w:t>
      </w:r>
      <w:r w:rsidR="00F03355" w:rsidRPr="00874833">
        <w:rPr>
          <w:rFonts w:ascii="Calibri Light" w:hAnsi="Calibri Light" w:cs="Calibri Light"/>
          <w:lang w:val="es-CL"/>
        </w:rPr>
        <w:t>í</w:t>
      </w:r>
      <w:r w:rsidRPr="00874833">
        <w:rPr>
          <w:rFonts w:ascii="Calibri Light" w:hAnsi="Calibri Light" w:cs="Calibri Light"/>
          <w:lang w:val="es-CL"/>
        </w:rPr>
        <w:t xml:space="preserve"> calidad </w:t>
      </w:r>
      <w:proofErr w:type="gramStart"/>
      <w:r w:rsidR="00874833">
        <w:rPr>
          <w:rFonts w:ascii="Calibri Light" w:hAnsi="Calibri Light" w:cs="Calibri Light"/>
          <w:lang w:val="es-CL"/>
        </w:rPr>
        <w:t xml:space="preserve">de  </w:t>
      </w:r>
      <w:r w:rsidR="00FA6488">
        <w:rPr>
          <w:rFonts w:ascii="Calibri Light" w:hAnsi="Calibri Light" w:cs="Calibri Light"/>
          <w:lang w:val="es-CL"/>
        </w:rPr>
        <w:t>Director</w:t>
      </w:r>
      <w:proofErr w:type="gramEnd"/>
      <w:r w:rsidR="00FA6488">
        <w:rPr>
          <w:rFonts w:ascii="Calibri Light" w:hAnsi="Calibri Light" w:cs="Calibri Light"/>
          <w:lang w:val="es-CL"/>
        </w:rPr>
        <w:t xml:space="preserve">/a programa de </w:t>
      </w:r>
      <w:r w:rsidR="003A22F7">
        <w:rPr>
          <w:rFonts w:ascii="Calibri Light" w:hAnsi="Calibri Light" w:cs="Calibri Light"/>
          <w:lang w:val="es-CL"/>
        </w:rPr>
        <w:t>__________________________</w:t>
      </w:r>
      <w:r w:rsidRPr="00874833">
        <w:rPr>
          <w:rFonts w:ascii="Calibri Light" w:hAnsi="Calibri Light" w:cs="Calibri Light"/>
          <w:lang w:val="es-CL"/>
        </w:rPr>
        <w:t>_____________________</w:t>
      </w:r>
      <w:r w:rsidR="00213ED6" w:rsidRPr="00874833">
        <w:rPr>
          <w:rFonts w:ascii="Calibri Light" w:hAnsi="Calibri Light" w:cs="Calibri Light"/>
          <w:lang w:val="es-CL"/>
        </w:rPr>
        <w:t>______________________</w:t>
      </w:r>
      <w:r w:rsidRPr="00874833">
        <w:rPr>
          <w:rFonts w:ascii="Calibri Light" w:hAnsi="Calibri Light" w:cs="Calibri Light"/>
          <w:lang w:val="es-CL"/>
        </w:rPr>
        <w:t>_</w:t>
      </w:r>
      <w:r w:rsidR="000E3CA7">
        <w:rPr>
          <w:rFonts w:ascii="Calibri Light" w:hAnsi="Calibri Light" w:cs="Calibri Light"/>
          <w:lang w:val="es-CL"/>
        </w:rPr>
        <w:t>_____</w:t>
      </w:r>
      <w:r w:rsidRPr="00874833">
        <w:rPr>
          <w:rFonts w:ascii="Calibri Light" w:hAnsi="Calibri Light" w:cs="Calibri Light"/>
          <w:lang w:val="es-CL"/>
        </w:rPr>
        <w:t xml:space="preserve">en la Universidad Central de </w:t>
      </w:r>
      <w:r w:rsidR="004D3E7A" w:rsidRPr="00874833">
        <w:rPr>
          <w:rFonts w:ascii="Calibri Light" w:hAnsi="Calibri Light" w:cs="Calibri Light"/>
          <w:lang w:val="es-CL"/>
        </w:rPr>
        <w:t xml:space="preserve">Chile, </w:t>
      </w:r>
      <w:proofErr w:type="gramStart"/>
      <w:r w:rsidR="004D3E7A" w:rsidRPr="00874833">
        <w:rPr>
          <w:rFonts w:ascii="Calibri Light" w:hAnsi="Calibri Light" w:cs="Calibri Light"/>
          <w:lang w:val="es-CL"/>
        </w:rPr>
        <w:t>patrocino</w:t>
      </w:r>
      <w:r w:rsidR="007F5A37">
        <w:rPr>
          <w:rFonts w:ascii="Calibri Light" w:hAnsi="Calibri Light" w:cs="Calibri Light"/>
          <w:lang w:val="es-CL"/>
        </w:rPr>
        <w:t xml:space="preserve"> </w:t>
      </w:r>
      <w:r w:rsidRPr="00874833">
        <w:rPr>
          <w:rFonts w:ascii="Calibri Light" w:hAnsi="Calibri Light" w:cs="Calibri Light"/>
          <w:lang w:val="es-CL"/>
        </w:rPr>
        <w:t xml:space="preserve"> la</w:t>
      </w:r>
      <w:proofErr w:type="gramEnd"/>
      <w:r w:rsidRPr="00874833">
        <w:rPr>
          <w:rFonts w:ascii="Calibri Light" w:hAnsi="Calibri Light" w:cs="Calibri Light"/>
          <w:lang w:val="es-CL"/>
        </w:rPr>
        <w:t xml:space="preserve"> publicación</w:t>
      </w:r>
      <w:r w:rsidR="004D3E7A">
        <w:rPr>
          <w:rFonts w:ascii="Calibri Light" w:hAnsi="Calibri Light" w:cs="Calibri Light"/>
          <w:lang w:val="es-CL"/>
        </w:rPr>
        <w:t xml:space="preserve"> </w:t>
      </w:r>
      <w:r w:rsidR="003A22F7">
        <w:rPr>
          <w:rFonts w:ascii="Calibri Light" w:hAnsi="Calibri Light" w:cs="Calibri Light"/>
          <w:lang w:val="es-CL"/>
        </w:rPr>
        <w:t>de</w:t>
      </w:r>
      <w:r w:rsidR="004D3E7A">
        <w:rPr>
          <w:rFonts w:ascii="Calibri Light" w:hAnsi="Calibri Light" w:cs="Calibri Light"/>
          <w:lang w:val="es-CL"/>
        </w:rPr>
        <w:t xml:space="preserve"> los autores</w:t>
      </w:r>
      <w:r w:rsidR="009D71CE">
        <w:rPr>
          <w:rFonts w:ascii="Calibri Light" w:hAnsi="Calibri Light" w:cs="Calibri Light"/>
          <w:lang w:val="es-CL"/>
        </w:rPr>
        <w:t>:</w:t>
      </w:r>
    </w:p>
    <w:p w14:paraId="77FC0210" w14:textId="1D4FCDA4" w:rsidR="009D71CE" w:rsidRDefault="009D71CE" w:rsidP="007F5A37">
      <w:pPr>
        <w:spacing w:line="360" w:lineRule="auto"/>
        <w:jc w:val="both"/>
        <w:rPr>
          <w:rFonts w:ascii="Calibri Light" w:hAnsi="Calibri Light" w:cs="Calibri Light"/>
          <w:lang w:val="es-CL"/>
        </w:rPr>
      </w:pPr>
      <w:r>
        <w:rPr>
          <w:rFonts w:ascii="Calibri Light" w:hAnsi="Calibri Light" w:cs="Calibri Light"/>
          <w:lang w:val="es-CL"/>
        </w:rPr>
        <w:t>Nombre del graduado/a: __________________________________________________________</w:t>
      </w:r>
    </w:p>
    <w:p w14:paraId="29EC1371" w14:textId="3CB49403" w:rsidR="009D71CE" w:rsidRDefault="009D71CE" w:rsidP="007F5A37">
      <w:pPr>
        <w:spacing w:line="360" w:lineRule="auto"/>
        <w:jc w:val="both"/>
        <w:rPr>
          <w:rFonts w:ascii="Calibri Light" w:hAnsi="Calibri Light" w:cs="Calibri Light"/>
          <w:lang w:val="es-CL"/>
        </w:rPr>
      </w:pPr>
      <w:r>
        <w:rPr>
          <w:rFonts w:ascii="Calibri Light" w:hAnsi="Calibri Light" w:cs="Calibri Light"/>
          <w:lang w:val="es-CL"/>
        </w:rPr>
        <w:t xml:space="preserve">Nombre profesor/a </w:t>
      </w:r>
      <w:proofErr w:type="gramStart"/>
      <w:r>
        <w:rPr>
          <w:rFonts w:ascii="Calibri Light" w:hAnsi="Calibri Light" w:cs="Calibri Light"/>
          <w:lang w:val="es-CL"/>
        </w:rPr>
        <w:t>guía:_</w:t>
      </w:r>
      <w:proofErr w:type="gramEnd"/>
      <w:r>
        <w:rPr>
          <w:rFonts w:ascii="Calibri Light" w:hAnsi="Calibri Light" w:cs="Calibri Light"/>
          <w:lang w:val="es-CL"/>
        </w:rPr>
        <w:t>__________________________________________________________</w:t>
      </w:r>
    </w:p>
    <w:p w14:paraId="6BEAEA48" w14:textId="3D625FF5" w:rsidR="007F1556" w:rsidRPr="00384C55" w:rsidRDefault="009D71CE" w:rsidP="00384C55">
      <w:pPr>
        <w:spacing w:line="360" w:lineRule="auto"/>
        <w:jc w:val="both"/>
        <w:rPr>
          <w:rFonts w:ascii="Calibri Light" w:hAnsi="Calibri Light" w:cs="Calibri Light"/>
          <w:lang w:val="es-CL"/>
        </w:rPr>
      </w:pPr>
      <w:r>
        <w:rPr>
          <w:rFonts w:ascii="Calibri Light" w:hAnsi="Calibri Light" w:cs="Calibri Light"/>
          <w:lang w:val="es-CL"/>
        </w:rPr>
        <w:t>N</w:t>
      </w:r>
      <w:r w:rsidR="007F5A37" w:rsidRPr="00874833">
        <w:rPr>
          <w:rFonts w:ascii="Calibri Light" w:hAnsi="Calibri Light" w:cs="Calibri Light"/>
          <w:lang w:val="es-CL"/>
        </w:rPr>
        <w:t>ombre</w:t>
      </w:r>
      <w:r w:rsidR="007F5A37">
        <w:rPr>
          <w:rFonts w:ascii="Calibri Light" w:hAnsi="Calibri Light" w:cs="Calibri Light"/>
          <w:lang w:val="es-CL"/>
        </w:rPr>
        <w:t xml:space="preserve"> de la publicación </w:t>
      </w:r>
      <w:r w:rsidR="00F03355" w:rsidRPr="00874833">
        <w:rPr>
          <w:rFonts w:ascii="Calibri Light" w:hAnsi="Calibri Light" w:cs="Calibri Light"/>
          <w:lang w:val="es-CL"/>
        </w:rPr>
        <w:t xml:space="preserve">que será parte de la </w:t>
      </w:r>
      <w:r w:rsidR="004D3E7A" w:rsidRPr="00874833">
        <w:rPr>
          <w:rFonts w:ascii="Calibri Light" w:hAnsi="Calibri Light" w:cs="Calibri Light"/>
          <w:lang w:val="es-CL"/>
        </w:rPr>
        <w:t xml:space="preserve">publicación </w:t>
      </w:r>
      <w:r w:rsidR="004D3E7A">
        <w:rPr>
          <w:rFonts w:ascii="Calibri Light" w:hAnsi="Calibri Light" w:cs="Calibri Light"/>
          <w:lang w:val="es-CL"/>
        </w:rPr>
        <w:t>desarrollada</w:t>
      </w:r>
      <w:r w:rsidR="00820C1C">
        <w:rPr>
          <w:rFonts w:ascii="Calibri Light" w:hAnsi="Calibri Light" w:cs="Calibri Light"/>
          <w:lang w:val="es-CL"/>
        </w:rPr>
        <w:t xml:space="preserve"> desde la Dirección de </w:t>
      </w:r>
      <w:proofErr w:type="gramStart"/>
      <w:r w:rsidR="00820C1C">
        <w:rPr>
          <w:rFonts w:ascii="Calibri Light" w:hAnsi="Calibri Light" w:cs="Calibri Light"/>
          <w:lang w:val="es-CL"/>
        </w:rPr>
        <w:t>Postgrado</w:t>
      </w:r>
      <w:r>
        <w:rPr>
          <w:rFonts w:ascii="Calibri Light" w:hAnsi="Calibri Light" w:cs="Calibri Light"/>
          <w:lang w:val="es-CL"/>
        </w:rPr>
        <w:t>:_</w:t>
      </w:r>
      <w:proofErr w:type="gramEnd"/>
      <w:r>
        <w:rPr>
          <w:rFonts w:ascii="Calibri Light" w:hAnsi="Calibri Light" w:cs="Calibri Light"/>
          <w:lang w:val="es-CL"/>
        </w:rPr>
        <w:t>___________________________________________________________________________________________________________________________________________________</w:t>
      </w:r>
      <w:r w:rsidR="00820C1C">
        <w:rPr>
          <w:rFonts w:ascii="Calibri Light" w:hAnsi="Calibri Light" w:cs="Calibri Light"/>
          <w:lang w:val="es-CL"/>
        </w:rPr>
        <w:t xml:space="preserve"> </w:t>
      </w:r>
    </w:p>
    <w:p w14:paraId="068651A1" w14:textId="77777777" w:rsidR="0001744D" w:rsidRDefault="0001744D" w:rsidP="007F1556">
      <w:pPr>
        <w:jc w:val="both"/>
        <w:rPr>
          <w:lang w:val="es-CL"/>
        </w:rPr>
      </w:pPr>
    </w:p>
    <w:p w14:paraId="2480B3ED" w14:textId="77777777" w:rsidR="0001744D" w:rsidRPr="00A67401" w:rsidRDefault="0001744D" w:rsidP="007F1556">
      <w:pPr>
        <w:jc w:val="both"/>
        <w:rPr>
          <w:rFonts w:ascii="Calibri Light" w:hAnsi="Calibri Light" w:cs="Calibri Light"/>
          <w:lang w:val="es-CL"/>
        </w:rPr>
      </w:pPr>
    </w:p>
    <w:p w14:paraId="5FF88892" w14:textId="011FF846" w:rsidR="0001744D" w:rsidRPr="00A67401" w:rsidRDefault="00A67401" w:rsidP="00A67401">
      <w:pPr>
        <w:jc w:val="center"/>
        <w:rPr>
          <w:rFonts w:ascii="Calibri Light" w:hAnsi="Calibri Light" w:cs="Calibri Light"/>
          <w:lang w:val="es-CL"/>
        </w:rPr>
      </w:pPr>
      <w:r>
        <w:rPr>
          <w:rFonts w:ascii="Calibri Light" w:hAnsi="Calibri Light" w:cs="Calibri Light"/>
          <w:lang w:val="es-CL"/>
        </w:rPr>
        <w:t>____________________________________________</w:t>
      </w:r>
    </w:p>
    <w:p w14:paraId="6EA7CFC0" w14:textId="1A0F6160" w:rsidR="0001744D" w:rsidRPr="00A67401" w:rsidRDefault="0001744D" w:rsidP="00F434C8">
      <w:pPr>
        <w:jc w:val="center"/>
        <w:rPr>
          <w:rFonts w:ascii="Calibri Light" w:hAnsi="Calibri Light" w:cs="Calibri Light"/>
          <w:lang w:val="es-CL"/>
        </w:rPr>
      </w:pPr>
      <w:r w:rsidRPr="00A67401">
        <w:rPr>
          <w:rFonts w:ascii="Calibri Light" w:hAnsi="Calibri Light" w:cs="Calibri Light"/>
          <w:lang w:val="es-CL"/>
        </w:rPr>
        <w:t>Firma</w:t>
      </w:r>
      <w:r w:rsidR="00384C55">
        <w:rPr>
          <w:rFonts w:ascii="Calibri Light" w:hAnsi="Calibri Light" w:cs="Calibri Light"/>
          <w:lang w:val="es-CL"/>
        </w:rPr>
        <w:t xml:space="preserve"> </w:t>
      </w:r>
      <w:proofErr w:type="gramStart"/>
      <w:r w:rsidR="00384C55">
        <w:rPr>
          <w:rFonts w:ascii="Calibri Light" w:hAnsi="Calibri Light" w:cs="Calibri Light"/>
          <w:lang w:val="es-CL"/>
        </w:rPr>
        <w:t>Director</w:t>
      </w:r>
      <w:proofErr w:type="gramEnd"/>
      <w:r w:rsidR="00384C55">
        <w:rPr>
          <w:rFonts w:ascii="Calibri Light" w:hAnsi="Calibri Light" w:cs="Calibri Light"/>
          <w:lang w:val="es-CL"/>
        </w:rPr>
        <w:t xml:space="preserve">/a programa </w:t>
      </w:r>
    </w:p>
    <w:p w14:paraId="2E2AC89D" w14:textId="77777777" w:rsidR="007F1556" w:rsidRPr="00A67401" w:rsidRDefault="007F1556" w:rsidP="007F1556">
      <w:pPr>
        <w:rPr>
          <w:rFonts w:ascii="Calibri Light" w:hAnsi="Calibri Light" w:cs="Calibri Light"/>
          <w:lang w:val="es-CL"/>
        </w:rPr>
      </w:pPr>
      <w:r w:rsidRPr="00A67401">
        <w:rPr>
          <w:rFonts w:ascii="Calibri Light" w:hAnsi="Calibri Light" w:cs="Calibri Light"/>
          <w:lang w:val="es-CL"/>
        </w:rPr>
        <w:t xml:space="preserve"> Saluda atentamente,</w:t>
      </w:r>
    </w:p>
    <w:p w14:paraId="14397356" w14:textId="77777777" w:rsidR="00C23DBC" w:rsidRPr="00A67401" w:rsidRDefault="00C23DBC" w:rsidP="00C23DBC">
      <w:pPr>
        <w:rPr>
          <w:rFonts w:ascii="Calibri Light" w:hAnsi="Calibri Light" w:cs="Calibri Light"/>
          <w:lang w:val="es-CL"/>
        </w:rPr>
      </w:pPr>
    </w:p>
    <w:sectPr w:rsidR="00C23DBC" w:rsidRPr="00A6740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52E6" w14:textId="77777777" w:rsidR="002C78AC" w:rsidRDefault="002C78AC" w:rsidP="008D2D56">
      <w:pPr>
        <w:spacing w:after="0" w:line="240" w:lineRule="auto"/>
      </w:pPr>
      <w:r>
        <w:separator/>
      </w:r>
    </w:p>
  </w:endnote>
  <w:endnote w:type="continuationSeparator" w:id="0">
    <w:p w14:paraId="28AE00B5" w14:textId="77777777" w:rsidR="002C78AC" w:rsidRDefault="002C78AC" w:rsidP="008D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0281" w14:textId="30701A0C" w:rsidR="008D2D56" w:rsidRPr="009D48BC" w:rsidRDefault="008D2D56" w:rsidP="008D2D56">
    <w:pPr>
      <w:pStyle w:val="Piedepgina"/>
      <w:jc w:val="both"/>
      <w:rPr>
        <w:rFonts w:asciiTheme="majorHAnsi" w:hAnsiTheme="majorHAnsi" w:cstheme="majorHAnsi"/>
        <w:sz w:val="18"/>
        <w:szCs w:val="18"/>
        <w:lang w:val="es-CL"/>
      </w:rPr>
    </w:pPr>
    <w:r w:rsidRPr="009D48BC">
      <w:rPr>
        <w:rFonts w:asciiTheme="majorHAnsi" w:hAnsiTheme="majorHAnsi" w:cstheme="majorHAnsi"/>
        <w:sz w:val="18"/>
        <w:szCs w:val="18"/>
        <w:lang w:val="es-CL"/>
      </w:rPr>
      <w:t xml:space="preserve">Dirección de postgrado, Vicerrectoría de Investigación, Innovación y Postgrado Universidad Central de Chile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FB6D" w14:textId="77777777" w:rsidR="002C78AC" w:rsidRDefault="002C78AC" w:rsidP="008D2D56">
      <w:pPr>
        <w:spacing w:after="0" w:line="240" w:lineRule="auto"/>
      </w:pPr>
      <w:r>
        <w:separator/>
      </w:r>
    </w:p>
  </w:footnote>
  <w:footnote w:type="continuationSeparator" w:id="0">
    <w:p w14:paraId="1EAFE9BF" w14:textId="77777777" w:rsidR="002C78AC" w:rsidRDefault="002C78AC" w:rsidP="008D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3ED9" w14:textId="3A2CCCE8" w:rsidR="007609F3" w:rsidRDefault="007609F3">
    <w:pPr>
      <w:pStyle w:val="Encabezado"/>
    </w:pPr>
    <w:r>
      <w:rPr>
        <w:noProof/>
      </w:rPr>
      <w:drawing>
        <wp:inline distT="0" distB="0" distL="0" distR="0" wp14:anchorId="3CDB3501" wp14:editId="081837EA">
          <wp:extent cx="2197213" cy="1066800"/>
          <wp:effectExtent l="0" t="0" r="0" b="0"/>
          <wp:docPr id="88025493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782" cy="1067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5711D"/>
    <w:multiLevelType w:val="hybridMultilevel"/>
    <w:tmpl w:val="A378D7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E0E49"/>
    <w:multiLevelType w:val="hybridMultilevel"/>
    <w:tmpl w:val="6D1089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B5E50"/>
    <w:multiLevelType w:val="hybridMultilevel"/>
    <w:tmpl w:val="BC84B2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1B8"/>
    <w:multiLevelType w:val="hybridMultilevel"/>
    <w:tmpl w:val="3E78E948"/>
    <w:lvl w:ilvl="0" w:tplc="26BE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29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A2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6F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C7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A9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A3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65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8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445F33"/>
    <w:multiLevelType w:val="hybridMultilevel"/>
    <w:tmpl w:val="D2965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F1B6B"/>
    <w:multiLevelType w:val="hybridMultilevel"/>
    <w:tmpl w:val="4006AC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50E15"/>
    <w:multiLevelType w:val="hybridMultilevel"/>
    <w:tmpl w:val="F9E0B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08702">
    <w:abstractNumId w:val="8"/>
  </w:num>
  <w:num w:numId="2" w16cid:durableId="1484468932">
    <w:abstractNumId w:val="6"/>
  </w:num>
  <w:num w:numId="3" w16cid:durableId="515392180">
    <w:abstractNumId w:val="5"/>
  </w:num>
  <w:num w:numId="4" w16cid:durableId="368921607">
    <w:abstractNumId w:val="4"/>
  </w:num>
  <w:num w:numId="5" w16cid:durableId="632060450">
    <w:abstractNumId w:val="7"/>
  </w:num>
  <w:num w:numId="6" w16cid:durableId="2114980988">
    <w:abstractNumId w:val="3"/>
  </w:num>
  <w:num w:numId="7" w16cid:durableId="650712515">
    <w:abstractNumId w:val="2"/>
  </w:num>
  <w:num w:numId="8" w16cid:durableId="386925488">
    <w:abstractNumId w:val="1"/>
  </w:num>
  <w:num w:numId="9" w16cid:durableId="276908613">
    <w:abstractNumId w:val="0"/>
  </w:num>
  <w:num w:numId="10" w16cid:durableId="1714379475">
    <w:abstractNumId w:val="10"/>
  </w:num>
  <w:num w:numId="11" w16cid:durableId="1232495966">
    <w:abstractNumId w:val="12"/>
  </w:num>
  <w:num w:numId="12" w16cid:durableId="183714983">
    <w:abstractNumId w:val="14"/>
  </w:num>
  <w:num w:numId="13" w16cid:durableId="1467162021">
    <w:abstractNumId w:val="15"/>
  </w:num>
  <w:num w:numId="14" w16cid:durableId="1534728728">
    <w:abstractNumId w:val="13"/>
  </w:num>
  <w:num w:numId="15" w16cid:durableId="1256331028">
    <w:abstractNumId w:val="11"/>
  </w:num>
  <w:num w:numId="16" w16cid:durableId="2050763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94E"/>
    <w:rsid w:val="0001744D"/>
    <w:rsid w:val="00034616"/>
    <w:rsid w:val="0006063C"/>
    <w:rsid w:val="000E3CA7"/>
    <w:rsid w:val="0015074B"/>
    <w:rsid w:val="001F3226"/>
    <w:rsid w:val="00200BDE"/>
    <w:rsid w:val="00213ED6"/>
    <w:rsid w:val="002541E0"/>
    <w:rsid w:val="00290966"/>
    <w:rsid w:val="0029639D"/>
    <w:rsid w:val="002A530C"/>
    <w:rsid w:val="002C78AC"/>
    <w:rsid w:val="002E0CFF"/>
    <w:rsid w:val="00326F90"/>
    <w:rsid w:val="00333254"/>
    <w:rsid w:val="00384C55"/>
    <w:rsid w:val="003A22F7"/>
    <w:rsid w:val="003D0872"/>
    <w:rsid w:val="004929B8"/>
    <w:rsid w:val="004D3E7A"/>
    <w:rsid w:val="005F6371"/>
    <w:rsid w:val="005F70FA"/>
    <w:rsid w:val="006A41F8"/>
    <w:rsid w:val="00722453"/>
    <w:rsid w:val="007609F3"/>
    <w:rsid w:val="007A7132"/>
    <w:rsid w:val="007F1556"/>
    <w:rsid w:val="007F5A37"/>
    <w:rsid w:val="0081191E"/>
    <w:rsid w:val="00820C1C"/>
    <w:rsid w:val="00874833"/>
    <w:rsid w:val="008D2D56"/>
    <w:rsid w:val="00913ABC"/>
    <w:rsid w:val="009D48BC"/>
    <w:rsid w:val="009D71CE"/>
    <w:rsid w:val="00A20F69"/>
    <w:rsid w:val="00A433FD"/>
    <w:rsid w:val="00A67401"/>
    <w:rsid w:val="00AA1D8D"/>
    <w:rsid w:val="00B47730"/>
    <w:rsid w:val="00B63702"/>
    <w:rsid w:val="00C23DBC"/>
    <w:rsid w:val="00CB0664"/>
    <w:rsid w:val="00CC260B"/>
    <w:rsid w:val="00D27E2A"/>
    <w:rsid w:val="00D67F98"/>
    <w:rsid w:val="00D96A6C"/>
    <w:rsid w:val="00EA3CA0"/>
    <w:rsid w:val="00EF222A"/>
    <w:rsid w:val="00EF5BCB"/>
    <w:rsid w:val="00F03355"/>
    <w:rsid w:val="00F434C8"/>
    <w:rsid w:val="00F71F12"/>
    <w:rsid w:val="00F86F71"/>
    <w:rsid w:val="00FA64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2BF41"/>
  <w14:defaultImageDpi w14:val="300"/>
  <w15:docId w15:val="{798E9B31-654E-41AF-9307-80678092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A5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Samuel Erices Riquelme</cp:lastModifiedBy>
  <cp:revision>28</cp:revision>
  <dcterms:created xsi:type="dcterms:W3CDTF">2025-08-08T16:49:00Z</dcterms:created>
  <dcterms:modified xsi:type="dcterms:W3CDTF">2025-10-29T19:24:00Z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857f3b8a-6a51-4ecd-b069-1d724756488a</vt:lpwstr>
  </property>
</Properties>
</file>